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50A5" w14:textId="77777777" w:rsidR="00936BB6" w:rsidRDefault="00000000">
      <w:pPr>
        <w:pStyle w:val="Title"/>
      </w:pPr>
      <w:r>
        <w:t>ATEEB RAMZAN</w:t>
      </w:r>
    </w:p>
    <w:p w14:paraId="58FA9240" w14:textId="77777777" w:rsidR="00936BB6" w:rsidRDefault="00000000">
      <w:r>
        <w:t>Phone: 6005958161</w:t>
      </w:r>
    </w:p>
    <w:p w14:paraId="64181A8F" w14:textId="293BA244" w:rsidR="00240E0C" w:rsidRPr="00240E0C" w:rsidRDefault="00000000" w:rsidP="004C4C07">
      <w:pPr>
        <w:rPr>
          <w:lang w:val="en-IN"/>
        </w:rPr>
      </w:pPr>
      <w:r>
        <w:t>Email: ateeb.codes@gmail.com</w:t>
      </w:r>
      <w:r w:rsidR="004C4C07" w:rsidRPr="00240E0C">
        <w:rPr>
          <w:lang w:val="en-IN"/>
        </w:rPr>
        <w:t xml:space="preserve"> </w:t>
      </w:r>
      <w:r w:rsidR="00240E0C" w:rsidRPr="00240E0C">
        <w:rPr>
          <w:lang w:val="en-IN"/>
        </w:rPr>
        <w:br/>
      </w:r>
      <w:r w:rsidR="00240E0C" w:rsidRPr="00240E0C">
        <w:rPr>
          <w:rFonts w:ascii="Segoe UI Emoji" w:hAnsi="Segoe UI Emoji" w:cs="Segoe UI Emoji"/>
          <w:lang w:val="en-IN"/>
        </w:rPr>
        <w:t>📞</w:t>
      </w:r>
      <w:r w:rsidR="00240E0C" w:rsidRPr="00240E0C">
        <w:rPr>
          <w:lang w:val="en-IN"/>
        </w:rPr>
        <w:t xml:space="preserve"> 6005958161 | </w:t>
      </w:r>
      <w:r w:rsidR="00240E0C" w:rsidRPr="00240E0C">
        <w:rPr>
          <w:rFonts w:ascii="Segoe UI Emoji" w:hAnsi="Segoe UI Emoji" w:cs="Segoe UI Emoji"/>
          <w:lang w:val="en-IN"/>
        </w:rPr>
        <w:t>📧</w:t>
      </w:r>
      <w:r w:rsidR="00240E0C" w:rsidRPr="00240E0C">
        <w:rPr>
          <w:lang w:val="en-IN"/>
        </w:rPr>
        <w:t xml:space="preserve"> ateeb.codes@gmail.com</w:t>
      </w:r>
      <w:r w:rsidR="00240E0C" w:rsidRPr="00240E0C">
        <w:rPr>
          <w:lang w:val="en-IN"/>
        </w:rPr>
        <w:br/>
      </w:r>
      <w:r w:rsidR="00240E0C" w:rsidRPr="00240E0C">
        <w:rPr>
          <w:rFonts w:ascii="Segoe UI Emoji" w:hAnsi="Segoe UI Emoji" w:cs="Segoe UI Emoji"/>
          <w:lang w:val="en-IN"/>
        </w:rPr>
        <w:t>🌐</w:t>
      </w:r>
      <w:r w:rsidR="00240E0C" w:rsidRPr="00240E0C">
        <w:rPr>
          <w:lang w:val="en-IN"/>
        </w:rPr>
        <w:t xml:space="preserve"> </w:t>
      </w:r>
      <w:hyperlink r:id="rId6" w:tgtFrame="_new" w:history="1">
        <w:r w:rsidR="00240E0C" w:rsidRPr="00240E0C">
          <w:rPr>
            <w:rStyle w:val="Hyperlink"/>
            <w:lang w:val="en-IN"/>
          </w:rPr>
          <w:t>ateebramzan.in</w:t>
        </w:r>
      </w:hyperlink>
      <w:r w:rsidR="00240E0C" w:rsidRPr="00240E0C">
        <w:rPr>
          <w:lang w:val="en-IN"/>
        </w:rPr>
        <w:br/>
      </w:r>
      <w:r w:rsidR="00240E0C" w:rsidRPr="00240E0C">
        <w:rPr>
          <w:rFonts w:ascii="Segoe UI Emoji" w:hAnsi="Segoe UI Emoji" w:cs="Segoe UI Emoji"/>
          <w:lang w:val="en-IN"/>
        </w:rPr>
        <w:t>🏠</w:t>
      </w:r>
      <w:r w:rsidR="00240E0C" w:rsidRPr="00240E0C">
        <w:rPr>
          <w:lang w:val="en-IN"/>
        </w:rPr>
        <w:t xml:space="preserve"> Sector 7, Gulberg Colony, </w:t>
      </w:r>
      <w:proofErr w:type="spellStart"/>
      <w:r w:rsidR="00240E0C" w:rsidRPr="00240E0C">
        <w:rPr>
          <w:lang w:val="en-IN"/>
        </w:rPr>
        <w:t>Hyderpora</w:t>
      </w:r>
      <w:proofErr w:type="spellEnd"/>
      <w:r w:rsidR="00240E0C" w:rsidRPr="00240E0C">
        <w:rPr>
          <w:lang w:val="en-IN"/>
        </w:rPr>
        <w:t>, Srinagar, J&amp;K, 190014, India</w:t>
      </w:r>
    </w:p>
    <w:p w14:paraId="15CFFFE8" w14:textId="77777777" w:rsidR="00173D47" w:rsidRDefault="00173D47" w:rsidP="00173D47">
      <w:pPr>
        <w:pStyle w:val="Heading1"/>
      </w:pPr>
      <w:r>
        <w:t>PROFESSIONAL SUMMARY</w:t>
      </w:r>
    </w:p>
    <w:p w14:paraId="67992E63" w14:textId="77777777" w:rsidR="00173D47" w:rsidRDefault="00173D47" w:rsidP="00173D47">
      <w:r>
        <w:t>Passionate and self-driven web developer with hands-on experience in building responsive and visually appealing static websites. Skilled in front-end technologies with a strong focus on clean design, user experience, and SEO optimization. Continuously learning and innovating to deliver impactful web solutions.</w:t>
      </w:r>
    </w:p>
    <w:p w14:paraId="77F03103" w14:textId="77777777" w:rsidR="00240E0C" w:rsidRPr="00240E0C" w:rsidRDefault="00000000" w:rsidP="00240E0C">
      <w:pPr>
        <w:rPr>
          <w:lang w:val="en-IN"/>
        </w:rPr>
      </w:pPr>
      <w:r>
        <w:rPr>
          <w:lang w:val="en-IN"/>
        </w:rPr>
        <w:pict w14:anchorId="26F475FB">
          <v:rect id="_x0000_i1025" style="width:0;height:1.5pt" o:hralign="center" o:hrstd="t" o:hr="t" fillcolor="#a0a0a0" stroked="f"/>
        </w:pict>
      </w:r>
    </w:p>
    <w:p w14:paraId="36DE91A0" w14:textId="77777777" w:rsidR="00173D47" w:rsidRDefault="00173D47" w:rsidP="00173D47">
      <w:pPr>
        <w:pStyle w:val="Heading1"/>
      </w:pPr>
      <w:r>
        <w:t>EXPERIENCE</w:t>
      </w:r>
    </w:p>
    <w:p w14:paraId="13857F8B" w14:textId="5E33D5F2" w:rsidR="00173D47" w:rsidRDefault="00173D47" w:rsidP="00173D47">
      <w:pPr>
        <w:pStyle w:val="ListBullet"/>
      </w:pPr>
      <w:r>
        <w:t>Freelance Web Developer (Jan 2022 – Present)</w:t>
      </w:r>
    </w:p>
    <w:p w14:paraId="037AB7DD" w14:textId="28D0AB32" w:rsidR="00173D47" w:rsidRDefault="00173D47" w:rsidP="00173D47">
      <w:pPr>
        <w:pStyle w:val="ListBullet2"/>
      </w:pPr>
      <w:r>
        <w:t xml:space="preserve">Developed a static hotel website for Terrace Hotels:  </w:t>
      </w:r>
      <w:r w:rsidRPr="00173D47">
        <w:rPr>
          <w:color w:val="000000" w:themeColor="text1"/>
        </w:rPr>
        <w:t>https://hotee.vercel.app</w:t>
      </w:r>
    </w:p>
    <w:p w14:paraId="15EC4DE3" w14:textId="77777777" w:rsidR="00173D47" w:rsidRDefault="00173D47" w:rsidP="00173D47">
      <w:pPr>
        <w:pStyle w:val="ListBullet2"/>
      </w:pPr>
      <w:r>
        <w:t>Implemented responsive layouts, SEO optimizations, and security practices.</w:t>
      </w:r>
    </w:p>
    <w:p w14:paraId="2574C493" w14:textId="77777777" w:rsidR="00173D47" w:rsidRDefault="00173D47" w:rsidP="00173D47">
      <w:pPr>
        <w:pStyle w:val="ListBullet2"/>
      </w:pPr>
      <w:r>
        <w:t>Used modern CSS frameworks for a clean and professional look.</w:t>
      </w:r>
    </w:p>
    <w:p w14:paraId="0BA5FD58" w14:textId="77777777" w:rsidR="00173D47" w:rsidRDefault="00173D47" w:rsidP="00173D47">
      <w:pPr>
        <w:pStyle w:val="ListBullet"/>
      </w:pPr>
      <w:r>
        <w:t>Freelance Web Developer – Personal Portfolio (2023 – Present)</w:t>
      </w:r>
    </w:p>
    <w:p w14:paraId="79F4C672" w14:textId="77777777" w:rsidR="00173D47" w:rsidRDefault="00173D47" w:rsidP="00173D47">
      <w:pPr>
        <w:pStyle w:val="ListBullet2"/>
      </w:pPr>
      <w:r>
        <w:t>Designed and deployed a full-featured static portfolio: https://ateebramzan.netlify.app</w:t>
      </w:r>
    </w:p>
    <w:p w14:paraId="3E6E0D6F" w14:textId="77777777" w:rsidR="00173D47" w:rsidRDefault="00173D47" w:rsidP="00173D47">
      <w:pPr>
        <w:pStyle w:val="ListBullet2"/>
      </w:pPr>
      <w:r>
        <w:t>Focused on branding, animations, and smooth navigation.</w:t>
      </w:r>
    </w:p>
    <w:p w14:paraId="64BEAF7A" w14:textId="1F062548" w:rsidR="00240E0C" w:rsidRPr="00240E0C" w:rsidRDefault="00173D47" w:rsidP="00173D47">
      <w:pPr>
        <w:rPr>
          <w:lang w:val="en-IN"/>
        </w:rPr>
      </w:pPr>
      <w:r>
        <w:t>Ensured accessibility and performance enhancements</w:t>
      </w:r>
      <w:r w:rsidR="00000000">
        <w:rPr>
          <w:lang w:val="en-IN"/>
        </w:rPr>
        <w:pict w14:anchorId="0B5EE42C">
          <v:rect id="_x0000_i1026" style="width:0;height:1.5pt" o:hralign="center" o:hrstd="t" o:hr="t" fillcolor="#a0a0a0" stroked="f"/>
        </w:pict>
      </w:r>
    </w:p>
    <w:p w14:paraId="557A8FB0" w14:textId="77777777" w:rsidR="00173D47" w:rsidRDefault="00173D47" w:rsidP="00173D47">
      <w:pPr>
        <w:pStyle w:val="Heading1"/>
      </w:pPr>
      <w:r>
        <w:t>EDUCATION</w:t>
      </w:r>
    </w:p>
    <w:p w14:paraId="59E73338" w14:textId="60B855D3" w:rsidR="00173D47" w:rsidRDefault="00173D47" w:rsidP="00173D47">
      <w:r>
        <w:t>Bachelor of Computer Applications (BCA), Amar Singh College, Srinagar, J&amp;K</w:t>
      </w:r>
      <w:r w:rsidR="004C4C07">
        <w:t xml:space="preserve"> (2022-2025)</w:t>
      </w:r>
    </w:p>
    <w:p w14:paraId="4EADCEF2" w14:textId="757CF2C6" w:rsidR="00240E0C" w:rsidRPr="00240E0C" w:rsidRDefault="00000000" w:rsidP="00240E0C">
      <w:pPr>
        <w:rPr>
          <w:lang w:val="en-IN"/>
        </w:rPr>
      </w:pPr>
      <w:r>
        <w:rPr>
          <w:lang w:val="en-IN"/>
        </w:rPr>
        <w:pict w14:anchorId="5264121F">
          <v:rect id="_x0000_i1027" style="width:0;height:1.5pt" o:hralign="center" o:hrstd="t" o:hr="t" fillcolor="#a0a0a0" stroked="f"/>
        </w:pict>
      </w:r>
    </w:p>
    <w:p w14:paraId="77032DD8" w14:textId="77777777" w:rsidR="00173D47" w:rsidRDefault="00173D47" w:rsidP="00173D47">
      <w:pPr>
        <w:pStyle w:val="Heading1"/>
      </w:pPr>
      <w:r>
        <w:t>SKILLS</w:t>
      </w:r>
    </w:p>
    <w:p w14:paraId="5002AAA2" w14:textId="7C91663E" w:rsidR="00173D47" w:rsidRDefault="00173D47" w:rsidP="00173D47">
      <w:r>
        <w:t>Frontend: HTML5, CSS3, JavaScript, Tailwind CSS, Bootstrap, JS Libraries (React,</w:t>
      </w:r>
      <w:r w:rsidR="00660E6D">
        <w:t xml:space="preserve"> </w:t>
      </w:r>
      <w:r>
        <w:t>GSAP, Swiper).</w:t>
      </w:r>
    </w:p>
    <w:p w14:paraId="3D884082" w14:textId="56836C05" w:rsidR="004C4C07" w:rsidRDefault="00173D47" w:rsidP="004C4C07">
      <w:r>
        <w:t>Backend &amp; Tools: PHP, MySQL, Git &amp; GitHub, Basic SEO &amp; Web Performance</w:t>
      </w:r>
    </w:p>
    <w:p w14:paraId="01FE7453" w14:textId="6D4E445F" w:rsidR="004C4C07" w:rsidRDefault="004C4C07" w:rsidP="004C4C07">
      <w:r>
        <w:t>Prompt Writing &amp; AI Tools</w:t>
      </w:r>
      <w:r>
        <w:t xml:space="preserve">: </w:t>
      </w:r>
      <w:r>
        <w:t>Proficient in using modern AI tools effectively for productivity and development tasks.</w:t>
      </w:r>
    </w:p>
    <w:sectPr w:rsidR="004C4C07" w:rsidSect="00173D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E3583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064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EF19FF"/>
    <w:multiLevelType w:val="multilevel"/>
    <w:tmpl w:val="E27E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14A51"/>
    <w:multiLevelType w:val="multilevel"/>
    <w:tmpl w:val="96D0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00E5B"/>
    <w:multiLevelType w:val="multilevel"/>
    <w:tmpl w:val="C9D0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903773">
    <w:abstractNumId w:val="8"/>
  </w:num>
  <w:num w:numId="2" w16cid:durableId="873074405">
    <w:abstractNumId w:val="6"/>
  </w:num>
  <w:num w:numId="3" w16cid:durableId="1671368783">
    <w:abstractNumId w:val="5"/>
  </w:num>
  <w:num w:numId="4" w16cid:durableId="1274479672">
    <w:abstractNumId w:val="4"/>
  </w:num>
  <w:num w:numId="5" w16cid:durableId="623314839">
    <w:abstractNumId w:val="7"/>
  </w:num>
  <w:num w:numId="6" w16cid:durableId="1643970754">
    <w:abstractNumId w:val="3"/>
  </w:num>
  <w:num w:numId="7" w16cid:durableId="307781171">
    <w:abstractNumId w:val="2"/>
  </w:num>
  <w:num w:numId="8" w16cid:durableId="293798694">
    <w:abstractNumId w:val="1"/>
  </w:num>
  <w:num w:numId="9" w16cid:durableId="1243760253">
    <w:abstractNumId w:val="0"/>
  </w:num>
  <w:num w:numId="10" w16cid:durableId="688406992">
    <w:abstractNumId w:val="9"/>
  </w:num>
  <w:num w:numId="11" w16cid:durableId="1539587836">
    <w:abstractNumId w:val="11"/>
  </w:num>
  <w:num w:numId="12" w16cid:durableId="1277982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3D47"/>
    <w:rsid w:val="001971B2"/>
    <w:rsid w:val="00210841"/>
    <w:rsid w:val="00240E0C"/>
    <w:rsid w:val="0029639D"/>
    <w:rsid w:val="00326F90"/>
    <w:rsid w:val="004C4C07"/>
    <w:rsid w:val="00660E6D"/>
    <w:rsid w:val="00746865"/>
    <w:rsid w:val="00936BB6"/>
    <w:rsid w:val="00AA1D8D"/>
    <w:rsid w:val="00B47730"/>
    <w:rsid w:val="00C4672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067A8"/>
  <w14:defaultImageDpi w14:val="300"/>
  <w15:docId w15:val="{BE06A6BC-1081-42BB-ADF5-42AA9B9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40E0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eebramzan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Ate Eb</cp:lastModifiedBy>
  <cp:revision>5</cp:revision>
  <dcterms:created xsi:type="dcterms:W3CDTF">2013-12-23T23:15:00Z</dcterms:created>
  <dcterms:modified xsi:type="dcterms:W3CDTF">2025-08-07T05:12:00Z</dcterms:modified>
  <cp:category/>
</cp:coreProperties>
</file>